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书名：高等职业教育系列教材  高职数学及其应用  中</w:t>
      </w:r>
    </w:p>
    <w:p>
      <w:r>
        <w:t>作者:李和逊主编；韩乐文；耿恭健，涂德新副主编</w:t>
      </w:r>
    </w:p>
    <w:p>
      <w:r>
        <w:t>出版社:重庆：重庆大学出版社</w:t>
      </w:r>
    </w:p>
    <w:p>
      <w:r>
        <w:t>出版日期：2000.08</w:t>
      </w:r>
    </w:p>
    <w:p>
      <w:r>
        <w:t>总页数：197</w:t>
      </w:r>
    </w:p>
    <w:p>
      <w:r>
        <w:t>更多请访问教客网:www.jiaokey.com</w:t>
      </w:r>
    </w:p>
    <w:p>
      <w:r>
        <w:t>高等职业教育系列教材  高职数学及其应用  中评论地址：https://www.jiaokey.com/book/detail/11739011.html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