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2005年理论卷  第1辑  总第57辑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2005年理论卷  第1辑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本书出售、求购地址：https://www.jiaokey.com/book/detail/11738954.html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关键词搜索：https://www.jiaokey.com/tag/诗探索  2005年理论卷  第1辑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