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书名：解绝对值问题的方法与技巧</w:t>
      </w:r>
    </w:p>
    <w:p>
      <w:r>
        <w:t>作者：莫云龙，许汝递编</w:t>
      </w:r>
    </w:p>
    <w:p>
      <w:r>
        <w:t>出版社：南宁：广西教育出版社</w:t>
      </w:r>
    </w:p>
    <w:p>
      <w:r>
        <w:t>出版日期：1988.01</w:t>
      </w:r>
    </w:p>
    <w:p>
      <w:r>
        <w:t>总页数：103</w:t>
      </w:r>
    </w:p>
    <w:p>
      <w:r>
        <w:t>更多请访问教客网: www.jiaokey.com</w:t>
      </w:r>
    </w:p>
    <w:p>
      <w:r>
        <w:t>解绝对值问题的方法与技巧 评论地址：https://www.jiaokey.com/book/detail/11738953.html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