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亲近大自然  和孩子一起探索自然</w:t>
      </w:r>
    </w:p>
    <w:p>
      <w:r>
        <w:rPr>
          <w:rFonts w:ascii="宋体" w:hAnsi="宋体" w:eastAsia="宋体"/>
          <w:sz w:val="24"/>
        </w:rPr>
        <w:t>（美）詹妮芙·林格贝兹（Jenepher Lingelbach），（美）丽萨·波欧斯编著；（美）苏珊·梭亚插图 杨静等译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亲近大自然  和孩子一起探索自然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（美）詹妮芙·林格贝兹（Jenepher Lingelbach），（美）丽萨·波欧斯编著；（美）苏珊·梭亚插图 杨静等译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本书出售、求购地址：https://www.jiaokey.com/book/detail/11738945.html</w:t>
      </w:r>
    </w:p>
    <w:p>
      <w:r>
        <w:t>更多相关图书推荐：https://www.jiaokey.com</w:t>
      </w:r>
    </w:p>
    <w:p>
      <w:r>
        <w:t>（美）詹妮芙·林格贝兹（Jenepher Lingelbach），（美）丽萨·波欧斯编著；（美）苏珊·梭亚插图 杨静等译 其他作品：https://www.jiaokey.com/tag/（美）詹妮芙·林格贝兹（Jenepher Lingelbach），（美）丽萨·波欧斯编著；（美）苏珊·梭亚插图 杨静等译.html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关键词搜索：https://www.jiaokey.com/tag/亲近大自然  和孩子一起探索自然.html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