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同桌的距离有多远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同桌的距离有多远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本书出售、求购地址：https://www.jiaokey.com/book/detail/11738935.html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关键词搜索：https://www.jiaokey.com/tag/同桌的距离有多远.html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