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世贸组织关贸总协定反倾销法</w:t>
      </w:r>
    </w:p>
    <w:p>
      <w:r>
        <w:rPr>
          <w:rFonts w:ascii="宋体" w:hAnsi="宋体" w:eastAsia="宋体"/>
          <w:sz w:val="24"/>
        </w:rPr>
        <w:t>李文玺著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世贸组织关贸总协定反倾销法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本书出售、求购地址：https://www.jiaokey.com/book/detail/11738890.html</w:t>
      </w:r>
    </w:p>
    <w:p>
      <w:r>
        <w:t>更多相关图书推荐：https://www.jiaokey.com</w:t>
      </w:r>
    </w:p>
    <w:p>
      <w:r>
        <w:t>李文玺著 其他作品：https://www.jiaokey.com/tag/李文玺著.html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关键词搜索：https://www.jiaokey.com/tag/世贸组织关贸总协定反倾销法.html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