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男孩女孩成长手册  1  休闲篇  身体秘密</w:t>
      </w:r>
    </w:p>
    <w:p>
      <w:r>
        <w:rPr>
          <w:rFonts w:ascii="宋体" w:hAnsi="宋体" w:eastAsia="宋体"/>
          <w:sz w:val="24"/>
        </w:rPr>
        <w:t>张然，廖莉琴等编著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男孩女孩成长手册  1  休闲篇  身体秘密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张然，廖莉琴等编著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本书出售、求购地址：https://www.jiaokey.com/book/detail/11738880.html</w:t>
      </w:r>
    </w:p>
    <w:p>
      <w:r>
        <w:t>更多相关图书推荐：https://www.jiaokey.com</w:t>
      </w:r>
    </w:p>
    <w:p>
      <w:r>
        <w:t>张然，廖莉琴等编著 其他作品：https://www.jiaokey.com/tag/张然，廖莉琴等编著.html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关键词搜索：https://www.jiaokey.com/tag/男孩女孩成长手册  1  休闲篇  身体秘密.html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