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外星人的疯狂旅行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刘勇翻译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外星人的疯狂旅行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刘勇翻译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本书出售、求购地址：https://www.jiaokey.com/book/detail/11738875.html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刘勇翻译 其他作品：https://www.jiaokey.com/tag/（英）尼克·阿诺德（Nick Arnold）原著；（英）托尼·德·索雷斯（Tony De Saulles）插图 刘勇翻译.html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关键词搜索：https://www.jiaokey.com/tag/外星人的疯狂旅行.html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