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婴幼儿语言训练</w:t>
      </w:r>
    </w:p>
    <w:p>
      <w:r>
        <w:rPr>
          <w:rFonts w:ascii="宋体" w:hAnsi="宋体" w:eastAsia="宋体"/>
          <w:sz w:val="24"/>
        </w:rPr>
        <w:t>李洁，雷华，杨娅娅编著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8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婴幼儿语言训练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李洁，雷华，杨娅娅编著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语言能力 学科: 能力培养) 婴幼儿 语言能力 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本书出售、求购地址：https://www.jiaokey.com/book/detail/11738840.html</w:t>
      </w:r>
    </w:p>
    <w:p>
      <w:r>
        <w:t>更多相关图书推荐：https://www.jiaokey.com</w:t>
      </w:r>
    </w:p>
    <w:p>
      <w:r>
        <w:t>李洁，雷华，杨娅娅编著 其他作品：https://www.jiaokey.com/tag/李洁，雷华，杨娅娅编著.html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关键词搜索：https://www.jiaokey.com/tag/婴幼儿(学科: 语言能力 学科: 能力培养) 婴幼儿 语言能力 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