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蓝鹦鹉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杨陶令译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杨陶令译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本书出售、求购地址：https://www.jiaokey.com/book/detail/11738830.html</w:t>
      </w:r>
    </w:p>
    <w:p>
      <w:r>
        <w:t>更多相关图书推荐：https://www.jiaokey.com</w:t>
      </w:r>
    </w:p>
    <w:p>
      <w:r>
        <w:t>（英）安德鲁·朗（Andrew Lang）编；（英）亨利·福特插图 杨陶令译 其他作品：https://www.jiaokey.com/tag/（英）安德鲁·朗（Andrew Lang）编；（英）亨利·福特插图 杨陶令译.html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关键词搜索：https://www.jiaokey.com/tag/蓝鹦鹉.html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