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东边光影独好·黄蜀芹研究文集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东边光影独好·黄蜀芹研究文集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本书出售、求购地址：https://www.jiaokey.com/book/detail/11738818.html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关键词搜索：https://www.jiaokey.com/tag/东边光影独好·黄蜀芹研究文集.html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