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书名：闪回·韦廉研究文集</w:t>
      </w:r>
    </w:p>
    <w:p>
      <w:r>
        <w:t>作者：王人殷主编</w:t>
      </w:r>
    </w:p>
    <w:p>
      <w:r>
        <w:t>出版社：北京:中国电影出版社,2002.12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闪回·韦廉研究文集 评论地址：https://www.jiaokey.com/book/detail/11738817.html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