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书名：银海丝雨：全国微型影评选</w:t>
      </w:r>
    </w:p>
    <w:p>
      <w:r>
        <w:t>作者：白莲主编</w:t>
      </w:r>
    </w:p>
    <w:p>
      <w:r>
        <w:t>出版社：天津：天津古籍出版社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银海丝雨：全国微型影评选 评论地址：https://www.jiaokey.com/book/detail/11738805.html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