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书名：教育学简明教程</w:t>
      </w:r>
    </w:p>
    <w:p>
      <w:r>
        <w:t>作者：王鹰，蒋晓虹，曹丞，东祥东主编；杨燕钧，叶伯诚主审</w:t>
      </w:r>
    </w:p>
    <w:p>
      <w:r>
        <w:t>出版社：海口：南海出版公司</w:t>
      </w:r>
    </w:p>
    <w:p>
      <w:r>
        <w:t>出版日期：1993.12</w:t>
      </w:r>
    </w:p>
    <w:p>
      <w:r>
        <w:t>总页数：463</w:t>
      </w:r>
    </w:p>
    <w:p>
      <w:r>
        <w:t>更多请访问教客网: www.jiaokey.com</w:t>
      </w:r>
    </w:p>
    <w:p>
      <w:r>
        <w:t>教育学简明教程 评论地址：https://www.jiaokey.com/book/detail/11738790.html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