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书名：智商蹦极  门萨智力题</w:t>
      </w:r>
    </w:p>
    <w:p>
      <w:r>
        <w:t>作者：余式厚编著</w:t>
      </w:r>
    </w:p>
    <w:p>
      <w:r>
        <w:t>出版社：上海：上海文化出版社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智商蹦极  门萨智力题 评论地址：https://www.jiaokey.com/book/detail/11738789.html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