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沃尔法特小提琴练习曲</w:t>
      </w:r>
    </w:p>
    <w:p>
      <w:r>
        <w:rPr>
          <w:rFonts w:ascii="宋体" w:hAnsi="宋体" w:eastAsia="宋体"/>
          <w:sz w:val="24"/>
        </w:rPr>
        <w:t>（德）F.沃尔法特（Franz Wohlfahrt）作）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沃尔法特小提琴练习曲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（德）F.沃尔法特（Franz Wohlfahrt）作）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本书出售、求购地址：https://www.jiaokey.com/book/detail/11738761.html</w:t>
      </w:r>
    </w:p>
    <w:p>
      <w:r>
        <w:t>更多相关图书推荐：https://www.jiaokey.com</w:t>
      </w:r>
    </w:p>
    <w:p>
      <w:r>
        <w:t>（德）F.沃尔法特（Franz Wohlfahrt）作） 袁培文编订 其他作品：https://www.jiaokey.com/tag/（德）F.沃尔法特（Franz Wohlfahrt）作）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关键词搜索：https://www.jiaokey.com/tag/沃尔法特小提琴练习曲.html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