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书名：贝里奥第七、第九协奏曲 G大调 第七，作品第76号 a小调 第九，作品第104号 小提琴和钢琴</w:t>
      </w:r>
    </w:p>
    <w:p>
      <w:r>
        <w:t>作者：（比）贝里奥（Charles Berit）作曲；袁培文编订</w:t>
      </w:r>
    </w:p>
    <w:p>
      <w:r>
        <w:t>出版社：合肥：黄山书社</w:t>
      </w:r>
    </w:p>
    <w:p>
      <w:r>
        <w:t>出版日期：2001.09</w:t>
      </w:r>
    </w:p>
    <w:p>
      <w:r>
        <w:t>总页数：79</w:t>
      </w:r>
    </w:p>
    <w:p>
      <w:r>
        <w:t>更多请访问教客网: www.jiaokey.com</w:t>
      </w:r>
    </w:p>
    <w:p>
      <w:r>
        <w:t>贝里奥第七、第九协奏曲 G大调 第七，作品第76号 a小调 第九，作品第104号 小提琴和钢琴 评论地址：https://www.jiaokey.com/book/detail/11738750.html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