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书名：卡尔·弗莱什音阶体系每日练习</w:t>
      </w:r>
    </w:p>
    <w:p>
      <w:r>
        <w:t>作者：（匈）卡尔·弗莱什（Caiel Flesch）著；刘育熙改编</w:t>
      </w:r>
    </w:p>
    <w:p>
      <w:r>
        <w:t>出版社：合肥：黄山书社</w:t>
      </w:r>
    </w:p>
    <w:p>
      <w:r>
        <w:t>出版日期：2002.06</w:t>
      </w:r>
    </w:p>
    <w:p>
      <w:r>
        <w:t>总页数：120</w:t>
      </w:r>
    </w:p>
    <w:p>
      <w:r>
        <w:t>更多请访问教客网: www.jiaokey.com</w:t>
      </w:r>
    </w:p>
    <w:p>
      <w:r>
        <w:t>卡尔·弗莱什音阶体系每日练习 评论地址：https://www.jiaokey.com/book/detail/11738749.html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