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  作品第37号</w:t>
      </w:r>
    </w:p>
    <w:p>
      <w:r>
        <w:t>作者：（奥）J.&lt;font color=Red&gt;顿&lt;/font&gt;特（Jacob Dont）作） 袁培文编订</w:t>
      </w:r>
    </w:p>
    <w:p>
      <w:r>
        <w:t>出版社：合肥:黄山书社,2000.04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顿特小提琴练习曲  作品第37号 评论地址：https://www.jiaokey.com/book/detail/11738745.html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