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西南“三江”多岛弧造山过程成矿系统与资源评价</w:t>
      </w:r>
    </w:p>
    <w:p>
      <w:r>
        <w:rPr>
          <w:rFonts w:ascii="宋体" w:hAnsi="宋体" w:eastAsia="宋体"/>
          <w:sz w:val="24"/>
        </w:rPr>
        <w:t>潘桂棠等著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西南“三江”多岛弧造山过程成矿系统与资源评价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潘桂棠等著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本书出售、求购地址：https://www.jiaokey.com/book/detail/11738742.html</w:t>
      </w:r>
    </w:p>
    <w:p>
      <w:r>
        <w:t>更多相关图书推荐：https://www.jiaokey.com</w:t>
      </w:r>
    </w:p>
    <w:p>
      <w:r>
        <w:t>潘桂棠等著 其他作品：https://www.jiaokey.com/tag/潘桂棠等著.html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关键词搜索：https://www.jiaokey.com/tag/西南“三江”多岛弧造山过程成矿系统与资源评价.html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