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书名：阿尔泰山南缘火山喷流沉积型铅锌矿床</w:t>
      </w:r>
    </w:p>
    <w:p>
      <w:r>
        <w:t>作者：王京彬，秦克章，吴志亮，胡剑辉，邓吉牛，张进红，边亚光，李思强等著</w:t>
      </w:r>
    </w:p>
    <w:p>
      <w:r>
        <w:t>出版社：北京：地质出版社</w:t>
      </w:r>
    </w:p>
    <w:p>
      <w:r>
        <w:t>出版日期：1998.04</w:t>
      </w:r>
    </w:p>
    <w:p>
      <w:r>
        <w:t>总页数：210</w:t>
      </w:r>
    </w:p>
    <w:p>
      <w:r>
        <w:t>更多请访问教客网: www.jiaokey.com</w:t>
      </w:r>
    </w:p>
    <w:p>
      <w:r>
        <w:t>阿尔泰山南缘火山喷流沉积型铅锌矿床 评论地址：https://www.jiaokey.com/book/detail/11738741.html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