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书名：新编益智食谱大全</w:t>
      </w:r>
    </w:p>
    <w:p>
      <w:r>
        <w:t>作者：周范林主编</w:t>
      </w:r>
    </w:p>
    <w:p>
      <w:r>
        <w:t>出版社：北京：中国林业出版社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新编益智食谱大全 评论地址：https://www.jiaokey.com/book/detail/11738730.html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