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书名：克拉克钢琴教程  第3册</w:t>
      </w:r>
    </w:p>
    <w:p>
      <w:r>
        <w:t>作者：马里恩·麦克阿托作曲；弗朗西丝·克拉克编选</w:t>
      </w:r>
    </w:p>
    <w:p>
      <w:r>
        <w:t>出版社：北京：人民音乐出版社</w:t>
      </w:r>
    </w:p>
    <w:p>
      <w:r>
        <w:t>出版日期：1991.06</w:t>
      </w:r>
    </w:p>
    <w:p>
      <w:r>
        <w:t>总页数：35</w:t>
      </w:r>
    </w:p>
    <w:p>
      <w:r>
        <w:t>更多请访问教客网: www.jiaokey.com</w:t>
      </w:r>
    </w:p>
    <w:p>
      <w:r>
        <w:t>克拉克钢琴教程  第3册 评论地址：https://www.jiaokey.com/book/detail/11738728.html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