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英语专业四级听力30天  第3版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英语专业四级听力30天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本书出售、求购地址：https://www.jiaokey.com/book/detail/11738685.html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关键词搜索：https://www.jiaokey.com/tag/英语专业四级听力30天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