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书名：庭院草坪巧栽培</w:t>
      </w:r>
    </w:p>
    <w:p>
      <w:r>
        <w:t>作者：龚束芳主编；张喜萍，陈宇飞副主编；耿美云，胡海辉参编人员</w:t>
      </w:r>
    </w:p>
    <w:p>
      <w:r>
        <w:t>出版社：哈尔滨：黑龙江科学技术出版社</w:t>
      </w:r>
    </w:p>
    <w:p>
      <w:r>
        <w:t>出版日期：2004.01</w:t>
      </w:r>
    </w:p>
    <w:p>
      <w:r>
        <w:t>总页数：190</w:t>
      </w:r>
    </w:p>
    <w:p>
      <w:r>
        <w:t>更多请访问教客网: www.jiaokey.com</w:t>
      </w:r>
    </w:p>
    <w:p>
      <w:r>
        <w:t>庭院草坪巧栽培 评论地址：https://www.jiaokey.com/book/detail/11738652.html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