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书名：现代居室设计  起居室</w:t>
      </w:r>
    </w:p>
    <w:p>
      <w:r>
        <w:t>作者：林耕主编；李汉琳，高楠著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总页数：53</w:t>
      </w:r>
    </w:p>
    <w:p>
      <w:r>
        <w:t>更多请访问教客网: www.jiaokey.com</w:t>
      </w:r>
    </w:p>
    <w:p>
      <w:r>
        <w:t>现代居室设计  起居室 评论地址：https://www.jiaokey.com/book/detail/11738555.html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