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书名：2001深圳建筑表现艺术精品</w:t>
      </w:r>
    </w:p>
    <w:p>
      <w:r>
        <w:t>作者：嘉艺，文化主编；深圳市海天电子图书开发公司编写</w:t>
      </w:r>
    </w:p>
    <w:p>
      <w:r>
        <w:t>出版社：重庆：重庆出版社</w:t>
      </w:r>
    </w:p>
    <w:p>
      <w:r>
        <w:t>出版日期：2001.06</w:t>
      </w:r>
    </w:p>
    <w:p>
      <w:r>
        <w:t>总页数：294</w:t>
      </w:r>
    </w:p>
    <w:p>
      <w:r>
        <w:t>更多请访问教客网: www.jiaokey.com</w:t>
      </w:r>
    </w:p>
    <w:p>
      <w:r>
        <w:t>2001深圳建筑表现艺术精品 评论地址：https://www.jiaokey.com/book/detail/11738551.html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