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书名：翌德国际设计机构作品精选</w:t>
      </w:r>
    </w:p>
    <w:p>
      <w:r>
        <w:t>作者：上海翌德建筑规划设计有限公司编</w:t>
      </w:r>
    </w:p>
    <w:p>
      <w:r>
        <w:t>出版社：南京：东南大学出版社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翌德国际设计机构作品精选 评论地址：https://www.jiaokey.com/book/detail/11738550.html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