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水仙之乡凭探索：漳州市科普作品选集</w:t>
      </w:r>
    </w:p>
    <w:p>
      <w:r>
        <w:rPr>
          <w:rFonts w:ascii="宋体" w:hAnsi="宋体" w:eastAsia="宋体"/>
          <w:sz w:val="24"/>
        </w:rPr>
        <w:t>漳州市科学技术协会，漳州市科普作家协会编；康火南主编；吴旭，杨瑞仁副主编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水仙之乡凭探索：漳州市科普作品选集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漳州市科学技术协会，漳州市科普作家协会编；康火南主编；吴旭，杨瑞仁副主编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本书出售、求购地址：https://www.jiaokey.com/book/detail/11738505.html</w:t>
      </w:r>
    </w:p>
    <w:p>
      <w:r>
        <w:t>更多相关图书推荐：https://www.jiaokey.com</w:t>
      </w:r>
    </w:p>
    <w:p>
      <w:r>
        <w:t>漳州市科学技术协会，漳州市科普作家协会编；康火南主编；吴旭，杨瑞仁副主编 其他作品：https://www.jiaokey.com/tag/漳州市科学技术协会，漳州市科普作家协会编；康火南主编；吴旭，杨瑞仁副主编.html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关键词搜索：https://www.jiaokey.com/tag/水仙之乡凭探索：漳州市科普作品选集.html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