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懒美人局部瘦身手册</w:t>
      </w:r>
    </w:p>
    <w:p>
      <w:r>
        <w:rPr>
          <w:rFonts w:ascii="宋体" w:hAnsi="宋体" w:eastAsia="宋体"/>
          <w:sz w:val="24"/>
        </w:rPr>
        <w:t>（俄）娜塔夏·史达芬著；李怡君译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懒美人局部瘦身手册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（俄）娜塔夏·史达芬著；李怡君译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本书出售、求购地址：https://www.jiaokey.com/book/detail/11738490.html</w:t>
      </w:r>
    </w:p>
    <w:p>
      <w:r>
        <w:t>更多相关图书推荐：https://www.jiaokey.com</w:t>
      </w:r>
    </w:p>
    <w:p>
      <w:r>
        <w:t>（俄）娜塔夏·史达芬著；李怡君译 其他作品：https://www.jiaokey.com/tag/（俄）娜塔夏·史达芬著；李怡君译.html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关键词搜索：https://www.jiaokey.com/tag/懒美人局部瘦身手册.html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