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大学四级英语双解词典  新大纲</w:t>
      </w:r>
    </w:p>
    <w:p>
      <w:r>
        <w:rPr>
          <w:rFonts w:ascii="宋体" w:hAnsi="宋体" w:eastAsia="宋体"/>
          <w:sz w:val="24"/>
        </w:rPr>
        <w:t>黄川主编；邓英，黄贵副主编；刘凌燕，鲁晓红，陈鸣，韩莉，沈永杰，尹锡荣，袁玲丽，张洁编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大学四级英语双解词典 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黄川主编；邓英，黄贵副主编；刘凌燕，鲁晓红，陈鸣，韩莉，沈永杰，尹锡荣，袁玲丽，张洁编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本书出售、求购地址：https://www.jiaokey.com/book/detail/11738481.html</w:t>
      </w:r>
    </w:p>
    <w:p>
      <w:r>
        <w:t>更多相关图书推荐：https://www.jiaokey.com</w:t>
      </w:r>
    </w:p>
    <w:p>
      <w:r>
        <w:t>黄川主编；邓英，黄贵副主编；刘凌燕，鲁晓红，陈鸣，韩莉，沈永杰，尹锡荣，袁玲丽，张洁编 其他作品：https://www.jiaokey.com/tag/黄川主编；邓英，黄贵副主编；刘凌燕，鲁晓红，陈鸣，韩莉，沈永杰，尹锡荣，袁玲丽，张洁编.html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关键词搜索：https://www.jiaokey.com/tag/大学四级英语双解词典 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