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风机产品样本  上</w:t>
      </w:r>
    </w:p>
    <w:p>
      <w:r>
        <w:rPr>
          <w:rFonts w:ascii="宋体" w:hAnsi="宋体" w:eastAsia="宋体"/>
          <w:sz w:val="24"/>
        </w:rPr>
        <w:t>沈阳鼓风机（集团）有限公司，孙研主编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风机产品样本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沈阳鼓风机（集团）有限公司，孙研主编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本书出售、求购地址：https://www.jiaokey.com/book/detail/11738436.html</w:t>
      </w:r>
    </w:p>
    <w:p>
      <w:r>
        <w:t>更多相关图书推荐：https://www.jiaokey.com</w:t>
      </w:r>
    </w:p>
    <w:p>
      <w:r>
        <w:t>沈阳鼓风机（集团）有限公司，孙研主编 其他作品：https://www.jiaokey.com/tag/沈阳鼓风机（集团）有限公司，孙研主编.html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关键词搜索：https://www.jiaokey.com/tag/风机产品样本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