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建筑外部装饰艺术  图集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建筑外部装饰艺术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本书出售、求购地址：https://www.jiaokey.com/book/detail/11738435.html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关键词搜索：https://www.jiaokey.com/tag/建筑外部装饰艺术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