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书名：肛门疾病食物疗法</w:t>
      </w:r>
    </w:p>
    <w:p>
      <w:r>
        <w:t>作者：丁义山，丁曙晴，丁彤，艾园，蒋大钧编著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肛门疾病食物疗法 评论地址：https://www.jiaokey.com/book/detail/11738358.html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