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俄语  第4册  第3版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俄语  第4册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本书出售、求购地址：https://www.jiaokey.com/book/detail/11738356.html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关键词搜索：https://www.jiaokey.com/tag/高等学校教材  俄语  第4册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