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中国南方大地构造和海相油气地质  下</w:t>
      </w:r>
    </w:p>
    <w:p>
      <w:r>
        <w:rPr>
          <w:rFonts w:ascii="宋体" w:hAnsi="宋体" w:eastAsia="宋体"/>
          <w:sz w:val="24"/>
        </w:rPr>
        <w:t>马力，陈焕疆，甘克文等著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中国南方大地构造和海相油气地质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马力，陈焕疆，甘克文等著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本书出售、求购地址：https://www.jiaokey.com/book/detail/11738340.html</w:t>
      </w:r>
    </w:p>
    <w:p>
      <w:r>
        <w:t>更多相关图书推荐：https://www.jiaokey.com</w:t>
      </w:r>
    </w:p>
    <w:p>
      <w:r>
        <w:t>马力，陈焕疆，甘克文等著 其他作品：https://www.jiaokey.com/tag/马力，陈焕疆，甘克文等著.html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关键词搜索：https://www.jiaokey.com/tag/中国南方大地构造和海相油气地质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