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经典行书教案  下  集王羲之行书《圣教序》偏旁部首六十五例</w:t>
      </w:r>
    </w:p>
    <w:p>
      <w:r>
        <w:rPr>
          <w:rFonts w:ascii="宋体" w:hAnsi="宋体" w:eastAsia="宋体"/>
          <w:sz w:val="24"/>
        </w:rPr>
        <w:t>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经典行书教案  下  集王羲之行书《圣教序》偏旁部首六十五例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本书出售、求购地址：https://www.jiaokey.com/book/detail/11738334.html</w:t>
      </w:r>
    </w:p>
    <w:p>
      <w:r>
        <w:t>更多相关图书推荐：https://www.jiaokey.com</w:t>
      </w:r>
    </w:p>
    <w:p>
      <w:r>
        <w:t>弓超著 其他作品：https://www.jiaokey.com/tag/弓超著.html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关键词搜索：https://www.jiaokey.com/tag/经典行书教案  下  集王羲之行书《圣教序》偏旁部首六十五例.html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