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江湖飘  中国前卫艺术家外传  上</w:t>
      </w:r>
    </w:p>
    <w:p>
      <w:r>
        <w:rPr>
          <w:rFonts w:ascii="宋体" w:hAnsi="宋体" w:eastAsia="宋体"/>
          <w:sz w:val="24"/>
        </w:rPr>
        <w:t>温普林，李媚著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江湖飘  中国前卫艺术家外传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温普林，李媚著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本书出售、求购地址：https://www.jiaokey.com/book/detail/11738331.html</w:t>
      </w:r>
    </w:p>
    <w:p>
      <w:r>
        <w:t>更多相关图书推荐：https://www.jiaokey.com</w:t>
      </w:r>
    </w:p>
    <w:p>
      <w:r>
        <w:t>温普林，李媚著 其他作品：https://www.jiaokey.com/tag/温普林，李媚著.html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关键词搜索：https://www.jiaokey.com/tag/江湖飘  中国前卫艺术家外传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