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广东大宝山矿床喷气：沉积成因地质地球化学特征</w:t>
      </w:r>
    </w:p>
    <w:p>
      <w:r>
        <w:rPr>
          <w:rFonts w:ascii="宋体" w:hAnsi="宋体" w:eastAsia="宋体"/>
          <w:sz w:val="24"/>
        </w:rPr>
        <w:t>葛朝华，韩发著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广东大宝山矿床喷气：沉积成因地质地球化学特征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葛朝华，韩发著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本书出售、求购地址：https://www.jiaokey.com/book/detail/11738324.html</w:t>
      </w:r>
    </w:p>
    <w:p>
      <w:r>
        <w:t>更多相关图书推荐：https://www.jiaokey.com</w:t>
      </w:r>
    </w:p>
    <w:p>
      <w:r>
        <w:t>葛朝华，韩发著 其他作品：https://www.jiaokey.com/tag/葛朝华，韩发著.html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关键词搜索：https://www.jiaokey.com/tag/广东大宝山矿床喷气：沉积成因地质地球化学特征.html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