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盆景栽培要诀</w:t>
      </w:r>
    </w:p>
    <w:p>
      <w:r>
        <w:rPr>
          <w:rFonts w:ascii="宋体" w:hAnsi="宋体" w:eastAsia="宋体"/>
          <w:sz w:val="24"/>
        </w:rPr>
        <w:t>（H.汤姆林森）Harry Tomlinson原著；戴茵等译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盆景栽培要诀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（H.汤姆林森）Harry Tomlinson原著；戴茵等译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本书出售、求购地址：https://www.jiaokey.com/book/detail/11738298.html</w:t>
      </w:r>
    </w:p>
    <w:p>
      <w:r>
        <w:t>更多相关图书推荐：https://www.jiaokey.com</w:t>
      </w:r>
    </w:p>
    <w:p>
      <w:r>
        <w:t>（H.汤姆林森）Harry Tomlinson原著；戴茵等译 其他作品：https://www.jiaokey.com/tag/（H.汤姆林森）Harry Tomlinson原著；戴茵等译.html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关键词搜索：https://www.jiaokey.com/tag/盆景栽培要诀.html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