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书名：家庭常备药品</w:t>
      </w:r>
    </w:p>
    <w:p>
      <w:r>
        <w:t>作者：杨廷光主编</w:t>
      </w:r>
    </w:p>
    <w:p>
      <w:r>
        <w:t>出版社：南京：南京出版社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家庭常备药品 评论地址：https://www.jiaokey.com/book/detail/11738285.html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