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祝您生日快乐</w:t>
      </w:r>
    </w:p>
    <w:p>
      <w:r>
        <w:rPr>
          <w:rFonts w:ascii="宋体" w:hAnsi="宋体" w:eastAsia="宋体"/>
          <w:sz w:val="24"/>
        </w:rPr>
        <w:t>（英）埃克斯利编；郑心言译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（英）埃克斯利编；郑心言译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本书出售、求购地址：https://www.jiaokey.com/book/detail/11738275.html</w:t>
      </w:r>
    </w:p>
    <w:p>
      <w:r>
        <w:t>更多相关图书推荐：https://www.jiaokey.com</w:t>
      </w:r>
    </w:p>
    <w:p>
      <w:r>
        <w:t>（英）埃克斯利编；郑心言译 其他作品：https://www.jiaokey.com/tag/（英）埃克斯利编；郑心言译.html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关键词搜索：https://www.jiaokey.com/tag/祝您生日快乐.html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