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中国北方晚更新世以来地质环境演化与未来生存环境变化趋势预测</w:t>
      </w:r>
    </w:p>
    <w:p>
      <w:r>
        <w:rPr>
          <w:rFonts w:ascii="宋体" w:hAnsi="宋体" w:eastAsia="宋体"/>
          <w:sz w:val="24"/>
        </w:rPr>
        <w:t>张宗祜等著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中国北方晚更新世以来地质环境演化与未来生存环境变化趋势预测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更新世-地质环境(学科: 演变 学科: 研究 地点: 中国) 地质环境-更新世(学科: 演变 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本书出售、求购地址：https://www.jiaokey.com/book/detail/11738255.html</w:t>
      </w:r>
    </w:p>
    <w:p>
      <w:r>
        <w:t>更多相关图书推荐：https://www.jiaokey.com</w:t>
      </w:r>
    </w:p>
    <w:p>
      <w:r>
        <w:t>张宗祜等著 其他作品：https://www.jiaokey.com/tag/张宗祜等著.html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关键词搜索：https://www.jiaokey.com/tag/更新世-地质环境(学科: 演变 学科: 研究 地点: 中国) 地质环境-更新世(学科: 演变 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