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书名：钢结构技术总览  实例篇</w:t>
      </w:r>
    </w:p>
    <w:p>
      <w:r>
        <w:t>作者：（日）日本钢结构协会著；陈以一等译</w:t>
      </w:r>
    </w:p>
    <w:p>
      <w:r>
        <w:t>出版社：</w:t>
      </w:r>
    </w:p>
    <w:p>
      <w:r>
        <w:t>出版日期：2004.04</w:t>
      </w:r>
    </w:p>
    <w:p>
      <w:r>
        <w:t>总页数：382</w:t>
      </w:r>
    </w:p>
    <w:p>
      <w:r>
        <w:t>更多请访问教客网: www.jiaokey.com</w:t>
      </w:r>
    </w:p>
    <w:p>
      <w:r>
        <w:t>钢结构技术总览  实例篇 评论地址：https://www.jiaokey.com/book/detail/11738253.html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