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自动扶梯与自动人行道基本结构及安装维修</w:t>
      </w:r>
    </w:p>
    <w:p>
      <w:r>
        <w:rPr>
          <w:rFonts w:ascii="宋体" w:hAnsi="宋体" w:eastAsia="宋体"/>
          <w:sz w:val="24"/>
        </w:rPr>
        <w:t>何乔治等编著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自动扶梯与自动人行道基本结构及安装维修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何乔治等编著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本书出售、求购地址：https://www.jiaokey.com/book/detail/11738252.html</w:t>
      </w:r>
    </w:p>
    <w:p>
      <w:r>
        <w:t>更多相关图书推荐：https://www.jiaokey.com</w:t>
      </w:r>
    </w:p>
    <w:p>
      <w:r>
        <w:t>何乔治等编著 其他作品：https://www.jiaokey.com/tag/何乔治等编著.html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关键词搜索：https://www.jiaokey.com/tag/自动扶梯与自动人行道基本结构及安装维修.html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