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宽恕乐陶陶</w:t>
      </w:r>
    </w:p>
    <w:p>
      <w:r>
        <w:rPr>
          <w:rFonts w:ascii="宋体" w:hAnsi="宋体" w:eastAsia="宋体"/>
          <w:sz w:val="24"/>
        </w:rPr>
        <w:t>（美）大卫·薛尔（David W.Schell）原著；（美）R.W.艾雷（R.W.Alley）插图 邓维莉编译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（美）大卫·薛尔（David W.Schell）原著；（美）R.W.艾雷（R.W.Alley）插图 邓维莉编译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本书出售、求购地址：https://www.jiaokey.com/book/detail/11738231.html</w:t>
      </w:r>
    </w:p>
    <w:p>
      <w:r>
        <w:t>更多相关图书推荐：https://www.jiaokey.com</w:t>
      </w:r>
    </w:p>
    <w:p>
      <w:r>
        <w:t>（美）大卫·薛尔（David W.Schell）原著；（美）R.W.艾雷（R.W.Alley）插图 邓维莉编译 其他作品：https://www.jiaokey.com/tag/（美）大卫·薛尔（David W.Schell）原著；（美）R.W.艾雷（R.W.Alley）插图 邓维莉编译.html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关键词搜索：https://www.jiaokey.com/tag/宽恕乐陶陶.html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