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文化人影记丛书  何满子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文化人影记丛书  何满子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本书出售、求购地址：https://www.jiaokey.com/book/detail/11738220.html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关键词搜索：https://www.jiaokey.com/tag/文化人影记丛书  何满子.html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