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书名：永逝红颜  罗蜜·施奈德传</w:t>
      </w:r>
    </w:p>
    <w:p>
      <w:r>
        <w:t>作者：（德）米歇尔·约尔格斯（Michael Jurgs）著；唐艳梅，刘红译</w:t>
      </w:r>
    </w:p>
    <w:p>
      <w:r>
        <w:t>出版社：昆明：云南人民出版社</w:t>
      </w:r>
    </w:p>
    <w:p>
      <w:r>
        <w:t>出版日期：2000.10</w:t>
      </w:r>
    </w:p>
    <w:p>
      <w:r>
        <w:t>总页数：296</w:t>
      </w:r>
    </w:p>
    <w:p>
      <w:r>
        <w:t>更多请访问教客网: www.jiaokey.com</w:t>
      </w:r>
    </w:p>
    <w:p>
      <w:r>
        <w:t>永逝红颜  罗蜜·施奈德传 评论地址：https://www.jiaokey.com/book/detail/11738215.html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