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书名：路德文集  第1卷  改革运动文献</w:t>
      </w:r>
    </w:p>
    <w:p>
      <w:r>
        <w:t>作者:雷雨田，伍渭文总主编；路德文集中文版编辑委员会编；伍渭文卷主编</w:t>
      </w:r>
    </w:p>
    <w:p>
      <w:r>
        <w:t>出版社:上海:上海三联书店,2005.03</w:t>
      </w:r>
    </w:p>
    <w:p>
      <w:r>
        <w:t>出版日期：</w:t>
      </w:r>
    </w:p>
    <w:p>
      <w:r>
        <w:t>总页数：620</w:t>
      </w:r>
    </w:p>
    <w:p>
      <w:r>
        <w:t>更多请访问教客网:www.jiaokey.com</w:t>
      </w:r>
    </w:p>
    <w:p>
      <w:r>
        <w:t>路德文集  第1卷  改革运动文献评论地址：https://www.jiaokey.com/book/detail/11738210.html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