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一种人生观  冯友兰的人生哲学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一种人生观  冯友兰的人生哲学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本书出售、求购地址：https://www.jiaokey.com/book/detail/11738196.html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关键词搜索：https://www.jiaokey.com/tag/一种人生观  冯友兰的人生哲学.html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